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阳光下的塑造  师生关系的理想追求</w:t>
      </w:r>
    </w:p>
    <w:p>
      <w:r>
        <w:rPr>
          <w:rFonts w:ascii="宋体" w:hAnsi="宋体" w:eastAsia="宋体"/>
          <w:sz w:val="24"/>
        </w:rPr>
        <w:t>成尚荣主编；吴勇册主编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阳光下的塑造  师生关系的理想追求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成尚荣主编；吴勇册主编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本书出售、求购地址：https://www.jiaokey.com/book/detail/12521692.html</w:t>
      </w:r>
    </w:p>
    <w:p>
      <w:r>
        <w:t>更多相关图书推荐：https://www.jiaokey.com</w:t>
      </w:r>
    </w:p>
    <w:p>
      <w:r>
        <w:t>成尚荣主编；吴勇册主编 其他作品：https://www.jiaokey.com/tag/成尚荣主编；吴勇册主编.html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关键词搜索：https://www.jiaokey.com/tag/阳光下的塑造  师生关系的理想追求.html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