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望晨光之熹微  生本教育体系实践和思考</w:t>
      </w:r>
    </w:p>
    <w:p>
      <w:r>
        <w:rPr>
          <w:rFonts w:ascii="宋体" w:hAnsi="宋体" w:eastAsia="宋体"/>
          <w:sz w:val="24"/>
        </w:rPr>
        <w:t>郭思乐编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望晨光之熹微  生本教育体系实践和思考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郭思乐编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中小学-zhongxiaoxue-教学研究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本书出售、求购地址：https://www.jiaokey.com/book/detail/12521690.html</w:t>
      </w:r>
    </w:p>
    <w:p>
      <w:r>
        <w:t>更多相关图书推荐：https://www.jiaokey.com</w:t>
      </w:r>
    </w:p>
    <w:p>
      <w:r>
        <w:t>郭思乐编 其他作品：https://www.jiaokey.com/tag/郭思乐编.html</w:t>
      </w:r>
    </w:p>
    <w:p>
      <w:r>
        <w:t>合肥:安徽教育出版社,2008.03 出版图书：https://www.jiaokey.com/tag/合肥:安徽教育出版社,2008.03.html</w:t>
      </w:r>
    </w:p>
    <w:p>
      <w:r>
        <w:t>关键词搜索：https://www.jiaokey.com/tag/中小学-zhongxiaoxue-教学研究.html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