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九年义务教育初中数学教案  代数  第3册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九年义务教育初中数学教案  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本书出售、求购地址：https://www.jiaokey.com/book/detail/12521678.html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关键词搜索：https://www.jiaokey.com/tag/九年义务教育初中数学教案  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