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新课程理念与初中数学课程改革  《全日制义务教育数学课程标准  实验稿》解析</w:t>
      </w:r>
    </w:p>
    <w:p>
      <w:r>
        <w:rPr>
          <w:rFonts w:ascii="宋体" w:hAnsi="宋体" w:eastAsia="宋体"/>
          <w:sz w:val="24"/>
        </w:rPr>
        <w:t>孙晓天，张丹主编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新课程理念与初中数学课程改革  《全日制义务教育数学课程标准  实验稿》解析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孙晓天，张丹主编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本书出售、求购地址：https://www.jiaokey.com/book/detail/12521659.html</w:t>
      </w:r>
    </w:p>
    <w:p>
      <w:r>
        <w:t>更多相关图书推荐：https://www.jiaokey.com</w:t>
      </w:r>
    </w:p>
    <w:p>
      <w:r>
        <w:t>孙晓天，张丹主编 其他作品：https://www.jiaokey.com/tag/孙晓天，张丹主编.html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关键词搜索：https://www.jiaokey.com/tag/新课程理念与初中数学课程改革  《全日制义务教育数学课程标准  实验稿》解析.html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