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美术课程标准研修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美术课程标准研修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本书出售、求购地址：https://www.jiaokey.com/book/detail/12521630.html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关键词搜索：https://www.jiaokey.com/tag/美术课程标准研修.html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