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  中学生物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  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本书出售、求购地址：https://www.jiaokey.com/book/detail/12521600.html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关键词搜索：https://www.jiaokey.com/tag/课程与教学论  中学生物.html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