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小女孩，大志气</w:t>
      </w:r>
    </w:p>
    <w:p>
      <w:r>
        <w:rPr>
          <w:rFonts w:ascii="宋体" w:hAnsi="宋体" w:eastAsia="宋体"/>
          <w:sz w:val="24"/>
        </w:rPr>
        <w:t>（德）沙彬洛·赛夫特（Sabine Seyffert）著；陈葆春译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小女孩，大志气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（德）沙彬洛·赛夫特（Sabine Seyffert）著；陈葆春译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本书出售、求购地址：https://www.jiaokey.com/book/detail/12521595.html</w:t>
      </w:r>
    </w:p>
    <w:p>
      <w:r>
        <w:t>更多相关图书推荐：https://www.jiaokey.com</w:t>
      </w:r>
    </w:p>
    <w:p>
      <w:r>
        <w:t>（德）沙彬洛·赛夫特（Sabine Seyffert）著；陈葆春译 其他作品：https://www.jiaokey.com/tag/（德）沙彬洛·赛夫特（Sabine Seyffert）著；陈葆春译.html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关键词搜索：https://www.jiaokey.com/tag/小女孩，大志气.html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