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还孩子本色  幼儿家庭心理教育方略</w:t>
      </w:r>
    </w:p>
    <w:p>
      <w:r>
        <w:rPr>
          <w:rFonts w:ascii="宋体" w:hAnsi="宋体" w:eastAsia="宋体"/>
          <w:sz w:val="24"/>
        </w:rPr>
        <w:t>郭淑斌，赵东梅著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还孩子本色  幼儿家庭心理教育方略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郭淑斌，赵东梅著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本书出售、求购地址：https://www.jiaokey.com/book/detail/12521590.html</w:t>
      </w:r>
    </w:p>
    <w:p>
      <w:r>
        <w:t>更多相关图书推荐：https://www.jiaokey.com</w:t>
      </w:r>
    </w:p>
    <w:p>
      <w:r>
        <w:t>郭淑斌，赵东梅著 其他作品：https://www.jiaokey.com/tag/郭淑斌，赵东梅著.html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关键词搜索：https://www.jiaokey.com/tag/还孩子本色  幼儿家庭心理教育方略.html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