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高中新课程选修课教与学  化学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高中新课程选修课教与学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本书出售、求购地址：https://www.jiaokey.com/book/detail/12521583.html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关键词搜索：https://www.jiaokey.com/tag/高中新课程选修课教与学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