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四库着录江西先哲遗书钞目  265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四库着录江西先哲遗书钞目  265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本书出售、求购地址：https://www.jiaokey.com/book/detail/12521239.html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四库着录江西先哲遗书钞目  265.html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