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万载李氏遗书四种  江源考证  263</w:t>
      </w:r>
    </w:p>
    <w:p>
      <w:r>
        <w:t>作者：（民国）胡思敬辑</w:t>
      </w:r>
    </w:p>
    <w:p>
      <w:r>
        <w:t>出版社：南昌古籍书店；杭州古籍书店</w:t>
      </w:r>
    </w:p>
    <w:p>
      <w:r>
        <w:t>出版日期：1985.09</w:t>
      </w:r>
    </w:p>
    <w:p>
      <w:r>
        <w:t>总页数：67</w:t>
      </w:r>
    </w:p>
    <w:p>
      <w:r>
        <w:t>更多请访问教客网: www.jiaokey.com</w:t>
      </w:r>
    </w:p>
    <w:p>
      <w:r>
        <w:t>豫章丛书  万载李氏遗书四种  江源考证  263 评论地址：https://www.jiaokey.com/book/detail/12521237.html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