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宜春张氏所箸书两种  芑山文集  247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宜春张氏所箸书两种  芑山文集  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本书出售、求购地址：https://www.jiaokey.com/book/detail/12521221.html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宜春张氏所箸书两种  芑山文集  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