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明西江诗选  242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明西江诗选  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本书出售、求购地址：https://www.jiaokey.com/book/detail/12521216.html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明西江诗选  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