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明西江诗选  241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明西江诗选  241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本书出售、求购地址：https://www.jiaokey.com/book/detail/12521215.html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明西江诗选  241.html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