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妙绝古今  237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妙绝古今  237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本书出售、求购地址：https://www.jiaokey.com/book/detail/12521211.html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妙绝古今  237.html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