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畅谷文存  233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畅谷文存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畅谷文存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