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三孔集  朝散集  227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三孔集  朝散集  227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本书出售、求购地址：https://www.jiaokey.com/book/detail/12521201.html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三孔集  朝散集  227.html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