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宋伯集  224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宋伯集  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宋伯集  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