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三孔集  宋伯集  221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三孔集  宋伯集  221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本书出售、求购地址：https://www.jiaokey.com/book/detail/12521195.html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三孔集  宋伯集  221.html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