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豫章诗话  218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豫章诗话  218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本书出售、求购地址：https://www.jiaokey.com/book/detail/12521192.html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豫章诗话  218.html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