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豫章诗话  216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豫章诗话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豫章诗话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