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春雨轩集  215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春雨轩集 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本书出售、求购地址：https://www.jiaokey.com/book/detail/12521189.html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春雨轩集 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