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鄱阳五家集  214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鄱阳五家集  214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南昌古籍书店；杭州古籍书店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本书出售、求购地址：https://www.jiaokey.com/book/detail/12521188.html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南昌古籍书店；杭州古籍书店 出版图书：https://www.jiaokey.com/tag/南昌古籍书店；杭州古籍书店.html</w:t>
      </w:r>
    </w:p>
    <w:p>
      <w:r>
        <w:t>关键词搜索：https://www.jiaokey.com/tag/豫章丛书  鄱阳五家集  214.html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