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鄱阳五家集  213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鄱阳五家集  213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本书出售、求购地址：https://www.jiaokey.com/book/detail/12521187.html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鄱阳五家集  213.html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