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耻夫诗钞  21O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耻夫诗钞  21O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耻夫诗钞  21O.html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