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宇云巢集  208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宇云巢集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宇云巢集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