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溉园诗集  207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溉园诗集 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本书出售、求购地址：https://www.jiaokey.com/book/detail/12521181.html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溉园诗集 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