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明季六遗老集  四照堂集  204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明季六遗老集  四照堂集  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本书出售、求购地址：https://www.jiaokey.com/book/detail/12521178.html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明季六遗老集  四照堂集  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