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四照堂集  202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四照堂集 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本书出售、求购地址：https://www.jiaokey.com/book/detail/12521176.html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四照堂集 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