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明季六遗老集  髻山文钞  200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明季六遗老集  髻山文钞  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本书出售、求购地址：https://www.jiaokey.com/book/detail/12521174.html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明季六遗老集  髻山文钞  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