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髻山文钞  199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髻山文钞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本书出售、求购地址：https://www.jiaokey.com/book/detail/12521173.html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髻山文钞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