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怀葛堂集  198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怀葛堂集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本书出售、求购地址：https://www.jiaokey.com/book/detail/12521172.html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怀葛堂集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