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豫章丛书  明季六遗老集  六松堂集  193</w:t>
      </w:r>
    </w:p>
    <w:p>
      <w:r>
        <w:rPr>
          <w:rFonts w:ascii="宋体" w:hAnsi="宋体" w:eastAsia="宋体"/>
          <w:sz w:val="24"/>
        </w:rPr>
        <w:t>（民国）胡思敬辑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豫章丛书  明季六遗老集  六松堂集  193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（民国）胡思敬辑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南昌古籍书店；杭州古籍书店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本书出售、求购地址：https://www.jiaokey.com/book/detail/12521167.html</w:t>
      </w:r>
    </w:p>
    <w:p>
      <w:r>
        <w:t>更多相关图书推荐：https://www.jiaokey.com</w:t>
      </w:r>
    </w:p>
    <w:p>
      <w:r>
        <w:t>（民国）胡思敬辑 其他作品：https://www.jiaokey.com/tag/（民国）胡思敬辑.html</w:t>
      </w:r>
    </w:p>
    <w:p>
      <w:r>
        <w:t>南昌古籍书店；杭州古籍书店 出版图书：https://www.jiaokey.com/tag/南昌古籍书店；杭州古籍书店.html</w:t>
      </w:r>
    </w:p>
    <w:p>
      <w:r>
        <w:t>关键词搜索：https://www.jiaokey.com/tag/豫章丛书  明季六遗老集  六松堂集  193.html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