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明季六遗老集  六松堂集  191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明季六遗老集  六松堂集  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本书出售、求购地址：https://www.jiaokey.com/book/detail/12521165.html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明季六遗老集  六松堂集  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