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六松堂集  189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六松堂集 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本书出售、求购地址：https://www.jiaokey.com/book/detail/12521163.html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六松堂集 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