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朱中尉集  185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朱中尉集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本书出售、求购地址：https://www.jiaokey.com/book/detail/12521159.html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朱中尉集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