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张来仪集  183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张来仪集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张来仪集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