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静居集  179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静居集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静居集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