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四元人集  吾吾类稿  178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四元人集  吾吾类稿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四元人集  吾吾类稿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