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四元人集  山窗余稿  177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四元人集  山窗余稿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四元人集  山窗余稿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