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四元人集  石初集  174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四元人集  石初集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四元人集  石初集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