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四元人集  芳谷集  173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四元人集  芳谷集  173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本书出售、求购地址：https://www.jiaokey.com/book/detail/12521147.html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四元人集  芳谷集  173.html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