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芳谷集  172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芳谷集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芳谷集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