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揭文安公全集  171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揭文安公全集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揭文安公全集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