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元二大家集  揭文安公全集  169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元二大家集  揭文安公全集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本书出售、求购地址：https://www.jiaokey.com/book/detail/12521143.html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元二大家集  揭文安公全集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