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元二大家集  范德机诗集  166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元二大家集  范德机诗集  166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本书出售、求购地址：https://www.jiaokey.com/book/detail/12521140.html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元二大家集  范德机诗集  166.html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