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范德机诗集  164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范德机诗集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范德机诗集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