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吉州二义集  梅边集  162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吉州二义集  梅边集  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本书出售、求购地址：https://www.jiaokey.com/book/detail/12521136.html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吉州二义集  梅边集  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