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诚斋策问  161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诚斋策问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本书出售、求购地址：https://www.jiaokey.com/book/detail/12521135.html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诚斋策问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