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豫章丛书  诚斋策问  16O</w:t>
      </w:r>
    </w:p>
    <w:p>
      <w:r>
        <w:rPr>
          <w:rFonts w:ascii="宋体" w:hAnsi="宋体" w:eastAsia="宋体"/>
          <w:sz w:val="24"/>
        </w:rPr>
        <w:t>（民国）胡思敬辑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豫章丛书  诚斋策问  16O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（民国）胡思敬辑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南昌古籍书店；杭州古籍书店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本书出售、求购地址：https://www.jiaokey.com/book/detail/12521134.html</w:t>
      </w:r>
    </w:p>
    <w:p>
      <w:r>
        <w:t>更多相关图书推荐：https://www.jiaokey.com</w:t>
      </w:r>
    </w:p>
    <w:p>
      <w:r>
        <w:t>（民国）胡思敬辑 其他作品：https://www.jiaokey.com/tag/（民国）胡思敬辑.html</w:t>
      </w:r>
    </w:p>
    <w:p>
      <w:r>
        <w:t>南昌古籍书店；杭州古籍书店 出版图书：https://www.jiaokey.com/tag/南昌古籍书店；杭州古籍书店.html</w:t>
      </w:r>
    </w:p>
    <w:p>
      <w:r>
        <w:t>关键词搜索：https://www.jiaokey.com/tag/豫章丛书  诚斋策问  16O.html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